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DAAC2" w14:textId="1769E4A5" w:rsidR="007F4A2A" w:rsidRPr="007F4A2A" w:rsidRDefault="007F4A2A" w:rsidP="007F4A2A">
      <w:pPr>
        <w:pStyle w:val="Brdtext"/>
        <w:rPr>
          <w:b/>
          <w:bCs/>
          <w:lang w:val="en-GB"/>
        </w:rPr>
      </w:pPr>
      <w:r w:rsidRPr="007F4A2A">
        <w:rPr>
          <w:b/>
          <w:bCs/>
          <w:lang w:val="en-GB"/>
        </w:rPr>
        <w:t>Supplementary material: Interview guide</w:t>
      </w:r>
    </w:p>
    <w:p w14:paraId="3E2A8A31" w14:textId="7202A76B" w:rsidR="00C033DD" w:rsidRDefault="00C033DD" w:rsidP="007F4A2A">
      <w:pPr>
        <w:pStyle w:val="Brdtext"/>
        <w:rPr>
          <w:lang w:val="en-GB"/>
        </w:rPr>
      </w:pPr>
      <w:r>
        <w:rPr>
          <w:lang w:val="en-GB"/>
        </w:rPr>
        <w:t>Introduction</w:t>
      </w:r>
    </w:p>
    <w:p w14:paraId="71987CA0" w14:textId="52A967F2" w:rsidR="007F4A2A" w:rsidRDefault="007F4A2A" w:rsidP="007F4A2A">
      <w:pPr>
        <w:pStyle w:val="Brdtext"/>
        <w:rPr>
          <w:sz w:val="24"/>
          <w:szCs w:val="24"/>
          <w:lang w:val="en-GB"/>
        </w:rPr>
      </w:pPr>
      <w:r>
        <w:rPr>
          <w:lang w:val="en-GB"/>
        </w:rPr>
        <w:t>This semi-structured interview is undertaken within a research study on strategic agency and outcomes of central actors in public policy advocacy on EU climate policy. You and your organisation have been identified as such an actor</w:t>
      </w:r>
      <w:r w:rsidR="00C033DD">
        <w:rPr>
          <w:lang w:val="en-GB"/>
        </w:rPr>
        <w:t xml:space="preserve"> –</w:t>
      </w:r>
      <w:r>
        <w:rPr>
          <w:lang w:val="en-GB"/>
        </w:rPr>
        <w:t xml:space="preserve"> a so-called policy entrepreneur</w:t>
      </w:r>
      <w:r w:rsidR="00C033DD">
        <w:rPr>
          <w:lang w:val="en-GB"/>
        </w:rPr>
        <w:t xml:space="preserve"> – in the process on </w:t>
      </w:r>
      <w:r w:rsidR="00C033DD" w:rsidRPr="009669CE">
        <w:rPr>
          <w:sz w:val="24"/>
          <w:szCs w:val="24"/>
          <w:lang w:val="en-GB"/>
        </w:rPr>
        <w:t>EU policy for [energy efficiency in buildings][energy efficiency in companies][the EE1 principle][decarbonisation of maritime shipping]</w:t>
      </w:r>
      <w:r w:rsidR="00C033DD">
        <w:rPr>
          <w:sz w:val="24"/>
          <w:szCs w:val="24"/>
          <w:lang w:val="en-GB"/>
        </w:rPr>
        <w:t>. A policy entrepreneur frames a problem and policy solution, make</w:t>
      </w:r>
      <w:r w:rsidR="002A0A35">
        <w:rPr>
          <w:sz w:val="24"/>
          <w:szCs w:val="24"/>
          <w:lang w:val="en-GB"/>
        </w:rPr>
        <w:t>s</w:t>
      </w:r>
      <w:r w:rsidR="00C033DD">
        <w:rPr>
          <w:sz w:val="24"/>
          <w:szCs w:val="24"/>
          <w:lang w:val="en-GB"/>
        </w:rPr>
        <w:t xml:space="preserve"> them into a package, and present it to decision-makers.</w:t>
      </w:r>
    </w:p>
    <w:p w14:paraId="56CDA929" w14:textId="6F582315" w:rsidR="00C033DD" w:rsidRPr="007F4A2A" w:rsidRDefault="00C033DD" w:rsidP="007F4A2A">
      <w:pPr>
        <w:pStyle w:val="Brdtext"/>
        <w:rPr>
          <w:lang w:val="en-GB"/>
        </w:rPr>
      </w:pPr>
      <w:r>
        <w:rPr>
          <w:sz w:val="24"/>
          <w:szCs w:val="24"/>
          <w:lang w:val="en-GB"/>
        </w:rPr>
        <w:t>Interviewee data</w:t>
      </w:r>
    </w:p>
    <w:p w14:paraId="7645AC2E" w14:textId="350D277E" w:rsidR="00E72D0C" w:rsidRDefault="00E72D0C" w:rsidP="00E72D0C">
      <w:pPr>
        <w:pStyle w:val="Brdtext"/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Name:</w:t>
      </w:r>
      <w:r w:rsidR="0006259A" w:rsidRPr="009669CE">
        <w:rPr>
          <w:sz w:val="24"/>
          <w:szCs w:val="24"/>
          <w:lang w:val="en-GB"/>
        </w:rPr>
        <w:tab/>
        <w:t>N.N.</w:t>
      </w:r>
    </w:p>
    <w:p w14:paraId="1E067A2D" w14:textId="414ACD74" w:rsidR="00C033DD" w:rsidRPr="009669CE" w:rsidRDefault="00C033DD" w:rsidP="00E72D0C">
      <w:pPr>
        <w:pStyle w:val="Brd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</w:t>
      </w:r>
      <w:r w:rsidRPr="009669CE">
        <w:rPr>
          <w:sz w:val="24"/>
          <w:szCs w:val="24"/>
          <w:lang w:val="en-GB"/>
        </w:rPr>
        <w:t>ducation</w:t>
      </w:r>
      <w:r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ab/>
        <w:t>[Gymnasium/High school][Bachelor][Master][PhD]</w:t>
      </w:r>
    </w:p>
    <w:p w14:paraId="317685AB" w14:textId="1F8F1D9A" w:rsidR="00E72D0C" w:rsidRPr="009669CE" w:rsidRDefault="00E72D0C" w:rsidP="00E72D0C">
      <w:pPr>
        <w:pStyle w:val="Brdtext"/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Organisation:</w:t>
      </w:r>
      <w:r w:rsidR="0006259A" w:rsidRPr="009669CE">
        <w:rPr>
          <w:sz w:val="24"/>
          <w:szCs w:val="24"/>
          <w:lang w:val="en-GB"/>
        </w:rPr>
        <w:tab/>
        <w:t>O.O.</w:t>
      </w:r>
    </w:p>
    <w:p w14:paraId="200E7604" w14:textId="596FF0C7" w:rsidR="00E72D0C" w:rsidRPr="009669CE" w:rsidRDefault="00E72D0C" w:rsidP="00E72D0C">
      <w:pPr>
        <w:pStyle w:val="Brdtext"/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Date:</w:t>
      </w:r>
      <w:r w:rsidR="0006259A" w:rsidRPr="009669CE">
        <w:rPr>
          <w:sz w:val="24"/>
          <w:szCs w:val="24"/>
          <w:lang w:val="en-GB"/>
        </w:rPr>
        <w:tab/>
        <w:t>YYYY-MM-DD</w:t>
      </w:r>
    </w:p>
    <w:p w14:paraId="043947C4" w14:textId="1AF43A6E" w:rsidR="00E72D0C" w:rsidRPr="009669CE" w:rsidRDefault="00C033DD" w:rsidP="00E72D0C">
      <w:pPr>
        <w:pStyle w:val="Brd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Questions</w:t>
      </w:r>
    </w:p>
    <w:p w14:paraId="6A9B370B" w14:textId="6B3D5048" w:rsidR="00E72D0C" w:rsidRPr="00C033DD" w:rsidRDefault="00E72D0C" w:rsidP="00C033DD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Describe your role in organisation [X] and how long you’ve been employed.</w:t>
      </w:r>
    </w:p>
    <w:p w14:paraId="2D6F6C6B" w14:textId="3D1293E6" w:rsidR="00E72D0C" w:rsidRPr="009669CE" w:rsidRDefault="00E72D0C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What was your role in the work on EU policy for [energy efficiency in buildings][energy efficiency in companies][the EE1 principle][decarbonisation of maritime shipping]?</w:t>
      </w:r>
    </w:p>
    <w:p w14:paraId="39E9CC34" w14:textId="77777777" w:rsidR="00E72D0C" w:rsidRPr="009669CE" w:rsidRDefault="00E72D0C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What is your view on the problem to be solved with the policy?</w:t>
      </w:r>
    </w:p>
    <w:p w14:paraId="594BC9A5" w14:textId="77777777" w:rsidR="00E72D0C" w:rsidRPr="009669CE" w:rsidRDefault="00E72D0C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How would a policy look like that best mitigates the problem?</w:t>
      </w:r>
    </w:p>
    <w:p w14:paraId="6D564394" w14:textId="0DF70BA5" w:rsidR="00F66FB9" w:rsidRPr="009669CE" w:rsidRDefault="00F66FB9" w:rsidP="00F66FB9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Did you propose your own policy solutions and policy analyses?</w:t>
      </w:r>
      <w:r w:rsidR="00E929AB" w:rsidRPr="009669CE">
        <w:rPr>
          <w:sz w:val="24"/>
          <w:szCs w:val="24"/>
          <w:lang w:val="en-GB"/>
        </w:rPr>
        <w:t xml:space="preserve"> How did you make sure that the policy proposal was in line with the public interest?</w:t>
      </w:r>
    </w:p>
    <w:p w14:paraId="2269CD05" w14:textId="2796568C" w:rsidR="00E72D0C" w:rsidRPr="009669CE" w:rsidRDefault="00E72D0C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What was the motive for you and your organisation to engage in advocacy on this policy?</w:t>
      </w:r>
    </w:p>
    <w:p w14:paraId="0B0076A7" w14:textId="380839F7" w:rsidR="0000588B" w:rsidRPr="009669CE" w:rsidRDefault="00E72D0C" w:rsidP="00F66FB9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How did you and your organisation work to persuade other actors</w:t>
      </w:r>
      <w:r w:rsidR="002D618F" w:rsidRPr="009669CE">
        <w:rPr>
          <w:sz w:val="24"/>
          <w:szCs w:val="24"/>
          <w:lang w:val="en-GB"/>
        </w:rPr>
        <w:t>, including political decision-makers,</w:t>
      </w:r>
      <w:r w:rsidRPr="009669CE">
        <w:rPr>
          <w:sz w:val="24"/>
          <w:szCs w:val="24"/>
          <w:lang w:val="en-GB"/>
        </w:rPr>
        <w:t xml:space="preserve"> in the policy process</w:t>
      </w:r>
      <w:r w:rsidR="0000588B" w:rsidRPr="009669CE">
        <w:rPr>
          <w:sz w:val="24"/>
          <w:szCs w:val="24"/>
          <w:lang w:val="en-GB"/>
        </w:rPr>
        <w:t>?</w:t>
      </w:r>
    </w:p>
    <w:p w14:paraId="1D3C3CC6" w14:textId="52E584A8" w:rsidR="00E929AB" w:rsidRPr="009669CE" w:rsidRDefault="00E929AB" w:rsidP="00E929AB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 xml:space="preserve">In which forums did you participate to </w:t>
      </w:r>
      <w:r w:rsidR="0006259A" w:rsidRPr="009669CE">
        <w:rPr>
          <w:sz w:val="24"/>
          <w:szCs w:val="24"/>
          <w:lang w:val="en-GB"/>
        </w:rPr>
        <w:t>persuade others?</w:t>
      </w:r>
    </w:p>
    <w:p w14:paraId="0AD0E812" w14:textId="716C5CE7" w:rsidR="0000588B" w:rsidRDefault="00F66FB9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 xml:space="preserve">How </w:t>
      </w:r>
      <w:r w:rsidR="0006259A" w:rsidRPr="009669CE">
        <w:rPr>
          <w:sz w:val="24"/>
          <w:szCs w:val="24"/>
          <w:lang w:val="en-GB"/>
        </w:rPr>
        <w:t xml:space="preserve">and with whom </w:t>
      </w:r>
      <w:r w:rsidRPr="009669CE">
        <w:rPr>
          <w:sz w:val="24"/>
          <w:szCs w:val="24"/>
          <w:lang w:val="en-GB"/>
        </w:rPr>
        <w:t>did you communicate?</w:t>
      </w:r>
    </w:p>
    <w:p w14:paraId="0272EC5E" w14:textId="425E84B5" w:rsidR="00AC0B37" w:rsidRPr="009669CE" w:rsidRDefault="00AC0B37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What resources did you have (funding, personnel, analytical capacity, etc.)?</w:t>
      </w:r>
    </w:p>
    <w:p w14:paraId="4272FD35" w14:textId="42D578A2" w:rsidR="00F66FB9" w:rsidRPr="009669CE" w:rsidRDefault="00F66FB9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lastRenderedPageBreak/>
        <w:t>Did you engage with other policy actors in networks or advocacy coalitions</w:t>
      </w:r>
      <w:r w:rsidR="00AC0B37">
        <w:rPr>
          <w:sz w:val="24"/>
          <w:szCs w:val="24"/>
          <w:lang w:val="en-GB"/>
        </w:rPr>
        <w:t xml:space="preserve"> to gain more resources</w:t>
      </w:r>
      <w:r w:rsidRPr="009669CE">
        <w:rPr>
          <w:sz w:val="24"/>
          <w:szCs w:val="24"/>
          <w:lang w:val="en-GB"/>
        </w:rPr>
        <w:t xml:space="preserve">? </w:t>
      </w:r>
    </w:p>
    <w:p w14:paraId="3BD29B77" w14:textId="2B7F26EF" w:rsidR="0006259A" w:rsidRPr="009669CE" w:rsidRDefault="0006259A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Did your advocacy have an impact on the policy process and the final policy adopted?</w:t>
      </w:r>
    </w:p>
    <w:p w14:paraId="10EAF1DC" w14:textId="366C6C2F" w:rsidR="0006259A" w:rsidRPr="009669CE" w:rsidRDefault="0006259A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Which strategies were successful, and which were less so?</w:t>
      </w:r>
    </w:p>
    <w:p w14:paraId="07115DE1" w14:textId="71222FAE" w:rsidR="0006259A" w:rsidRPr="009669CE" w:rsidRDefault="0006259A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Thinking about your antagonists in the policy process, do you consider their advocacy successful? Were their strategies successful?</w:t>
      </w:r>
    </w:p>
    <w:p w14:paraId="626073A8" w14:textId="2712D070" w:rsidR="0006259A" w:rsidRPr="009669CE" w:rsidRDefault="0006259A" w:rsidP="00E72D0C">
      <w:pPr>
        <w:pStyle w:val="Brdtext"/>
        <w:numPr>
          <w:ilvl w:val="0"/>
          <w:numId w:val="36"/>
        </w:numPr>
        <w:rPr>
          <w:sz w:val="24"/>
          <w:szCs w:val="24"/>
          <w:lang w:val="en-GB"/>
        </w:rPr>
      </w:pPr>
      <w:r w:rsidRPr="009669CE">
        <w:rPr>
          <w:sz w:val="24"/>
          <w:szCs w:val="24"/>
          <w:lang w:val="en-GB"/>
        </w:rPr>
        <w:t>I you could have done this again, would you change your strategy for advocacy?</w:t>
      </w:r>
    </w:p>
    <w:p w14:paraId="564CA4EF" w14:textId="1B69B3EE" w:rsidR="00E72D0C" w:rsidRPr="009669CE" w:rsidRDefault="009669CE" w:rsidP="00E72D0C">
      <w:pPr>
        <w:pStyle w:val="Brd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Thank you for your participation</w:t>
      </w:r>
    </w:p>
    <w:sectPr w:rsidR="00E72D0C" w:rsidRPr="009669CE" w:rsidSect="00C033DD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E3C71" w14:textId="77777777" w:rsidR="00BB3BC7" w:rsidRDefault="00BB3BC7" w:rsidP="00A87A54">
      <w:pPr>
        <w:spacing w:after="0" w:line="240" w:lineRule="auto"/>
      </w:pPr>
      <w:r>
        <w:separator/>
      </w:r>
    </w:p>
  </w:endnote>
  <w:endnote w:type="continuationSeparator" w:id="0">
    <w:p w14:paraId="2CF6EB09" w14:textId="77777777" w:rsidR="00BB3BC7" w:rsidRDefault="00BB3BC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7D810" w14:textId="77777777" w:rsidR="00BB3BC7" w:rsidRDefault="00BB3BC7" w:rsidP="00A87A54">
      <w:pPr>
        <w:spacing w:after="0" w:line="240" w:lineRule="auto"/>
      </w:pPr>
      <w:r>
        <w:separator/>
      </w:r>
    </w:p>
  </w:footnote>
  <w:footnote w:type="continuationSeparator" w:id="0">
    <w:p w14:paraId="599C08CA" w14:textId="77777777" w:rsidR="00BB3BC7" w:rsidRDefault="00BB3BC7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4ED7E57"/>
    <w:multiLevelType w:val="hybridMultilevel"/>
    <w:tmpl w:val="3F0C26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942227669">
    <w:abstractNumId w:val="20"/>
  </w:num>
  <w:num w:numId="2" w16cid:durableId="594941779">
    <w:abstractNumId w:val="27"/>
  </w:num>
  <w:num w:numId="3" w16cid:durableId="701132386">
    <w:abstractNumId w:val="4"/>
  </w:num>
  <w:num w:numId="4" w16cid:durableId="46996167">
    <w:abstractNumId w:val="1"/>
  </w:num>
  <w:num w:numId="5" w16cid:durableId="1628927812">
    <w:abstractNumId w:val="5"/>
  </w:num>
  <w:num w:numId="6" w16cid:durableId="312369239">
    <w:abstractNumId w:val="3"/>
  </w:num>
  <w:num w:numId="7" w16cid:durableId="1604994135">
    <w:abstractNumId w:val="18"/>
  </w:num>
  <w:num w:numId="8" w16cid:durableId="1001473632">
    <w:abstractNumId w:val="16"/>
  </w:num>
  <w:num w:numId="9" w16cid:durableId="1764494912">
    <w:abstractNumId w:val="8"/>
  </w:num>
  <w:num w:numId="10" w16cid:durableId="389352595">
    <w:abstractNumId w:val="13"/>
  </w:num>
  <w:num w:numId="11" w16cid:durableId="437220044">
    <w:abstractNumId w:val="17"/>
  </w:num>
  <w:num w:numId="12" w16cid:durableId="867833386">
    <w:abstractNumId w:val="32"/>
  </w:num>
  <w:num w:numId="13" w16cid:durableId="635330686">
    <w:abstractNumId w:val="25"/>
  </w:num>
  <w:num w:numId="14" w16cid:durableId="1759906255">
    <w:abstractNumId w:val="9"/>
  </w:num>
  <w:num w:numId="15" w16cid:durableId="310640966">
    <w:abstractNumId w:val="7"/>
  </w:num>
  <w:num w:numId="16" w16cid:durableId="49621343">
    <w:abstractNumId w:val="29"/>
  </w:num>
  <w:num w:numId="17" w16cid:durableId="354311946">
    <w:abstractNumId w:val="26"/>
  </w:num>
  <w:num w:numId="18" w16cid:durableId="884559243">
    <w:abstractNumId w:val="6"/>
  </w:num>
  <w:num w:numId="19" w16cid:durableId="1429347958">
    <w:abstractNumId w:val="0"/>
  </w:num>
  <w:num w:numId="20" w16cid:durableId="1603878379">
    <w:abstractNumId w:val="2"/>
  </w:num>
  <w:num w:numId="21" w16cid:durableId="1882665343">
    <w:abstractNumId w:val="15"/>
  </w:num>
  <w:num w:numId="22" w16cid:durableId="722675374">
    <w:abstractNumId w:val="10"/>
  </w:num>
  <w:num w:numId="23" w16cid:durableId="1129779786">
    <w:abstractNumId w:val="22"/>
  </w:num>
  <w:num w:numId="24" w16cid:durableId="1189102237">
    <w:abstractNumId w:val="23"/>
  </w:num>
  <w:num w:numId="25" w16cid:durableId="505631644">
    <w:abstractNumId w:val="33"/>
  </w:num>
  <w:num w:numId="26" w16cid:durableId="457843535">
    <w:abstractNumId w:val="19"/>
  </w:num>
  <w:num w:numId="27" w16cid:durableId="1538854724">
    <w:abstractNumId w:val="30"/>
  </w:num>
  <w:num w:numId="28" w16cid:durableId="2041586278">
    <w:abstractNumId w:val="14"/>
  </w:num>
  <w:num w:numId="29" w16cid:durableId="1166017411">
    <w:abstractNumId w:val="12"/>
  </w:num>
  <w:num w:numId="30" w16cid:durableId="1892766965">
    <w:abstractNumId w:val="31"/>
  </w:num>
  <w:num w:numId="31" w16cid:durableId="1272712631">
    <w:abstractNumId w:val="11"/>
  </w:num>
  <w:num w:numId="32" w16cid:durableId="714698533">
    <w:abstractNumId w:val="24"/>
  </w:num>
  <w:num w:numId="33" w16cid:durableId="218520560">
    <w:abstractNumId w:val="28"/>
  </w:num>
  <w:num w:numId="34" w16cid:durableId="1389304811">
    <w:abstractNumId w:val="35"/>
  </w:num>
  <w:num w:numId="35" w16cid:durableId="1253274341">
    <w:abstractNumId w:val="21"/>
  </w:num>
  <w:num w:numId="36" w16cid:durableId="20261268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7C"/>
    <w:rsid w:val="00004D5C"/>
    <w:rsid w:val="0000588B"/>
    <w:rsid w:val="00005F68"/>
    <w:rsid w:val="00012B00"/>
    <w:rsid w:val="00017386"/>
    <w:rsid w:val="00026711"/>
    <w:rsid w:val="00041EDC"/>
    <w:rsid w:val="00057FE0"/>
    <w:rsid w:val="0006259A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2F96"/>
    <w:rsid w:val="00173126"/>
    <w:rsid w:val="00192E34"/>
    <w:rsid w:val="001A5BFE"/>
    <w:rsid w:val="001C5DC9"/>
    <w:rsid w:val="001C71A9"/>
    <w:rsid w:val="001F0629"/>
    <w:rsid w:val="001F0736"/>
    <w:rsid w:val="001F4302"/>
    <w:rsid w:val="00204079"/>
    <w:rsid w:val="002111A1"/>
    <w:rsid w:val="00211B4E"/>
    <w:rsid w:val="00213258"/>
    <w:rsid w:val="00222258"/>
    <w:rsid w:val="00223AD6"/>
    <w:rsid w:val="00233D52"/>
    <w:rsid w:val="00250DFD"/>
    <w:rsid w:val="00260D2D"/>
    <w:rsid w:val="00281106"/>
    <w:rsid w:val="00282D27"/>
    <w:rsid w:val="00292420"/>
    <w:rsid w:val="002A0A35"/>
    <w:rsid w:val="002D618F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772DC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75E0"/>
    <w:rsid w:val="0041223B"/>
    <w:rsid w:val="00416B56"/>
    <w:rsid w:val="0042068E"/>
    <w:rsid w:val="00457192"/>
    <w:rsid w:val="004660C8"/>
    <w:rsid w:val="00472EBA"/>
    <w:rsid w:val="00474676"/>
    <w:rsid w:val="0047511B"/>
    <w:rsid w:val="00477688"/>
    <w:rsid w:val="00480D24"/>
    <w:rsid w:val="00480EC3"/>
    <w:rsid w:val="0048317E"/>
    <w:rsid w:val="004849CB"/>
    <w:rsid w:val="00485601"/>
    <w:rsid w:val="004865B8"/>
    <w:rsid w:val="00486C0D"/>
    <w:rsid w:val="00491796"/>
    <w:rsid w:val="004B66DA"/>
    <w:rsid w:val="004C70EE"/>
    <w:rsid w:val="004E25CD"/>
    <w:rsid w:val="004F005C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1FE5"/>
    <w:rsid w:val="005850D7"/>
    <w:rsid w:val="00596E2B"/>
    <w:rsid w:val="005A5193"/>
    <w:rsid w:val="005B203A"/>
    <w:rsid w:val="005E2F29"/>
    <w:rsid w:val="005E4E79"/>
    <w:rsid w:val="00610B72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74A56"/>
    <w:rsid w:val="00782B3F"/>
    <w:rsid w:val="0079641B"/>
    <w:rsid w:val="007A629C"/>
    <w:rsid w:val="007C44FF"/>
    <w:rsid w:val="007C7BDB"/>
    <w:rsid w:val="007D73AB"/>
    <w:rsid w:val="007F4A2A"/>
    <w:rsid w:val="007F516C"/>
    <w:rsid w:val="00804C1B"/>
    <w:rsid w:val="00816677"/>
    <w:rsid w:val="008178E6"/>
    <w:rsid w:val="008375D5"/>
    <w:rsid w:val="008703A3"/>
    <w:rsid w:val="00875B8E"/>
    <w:rsid w:val="00875DDD"/>
    <w:rsid w:val="0087635C"/>
    <w:rsid w:val="00891929"/>
    <w:rsid w:val="008A0A0D"/>
    <w:rsid w:val="008A78F0"/>
    <w:rsid w:val="008C562B"/>
    <w:rsid w:val="008D3090"/>
    <w:rsid w:val="008D4306"/>
    <w:rsid w:val="008D447C"/>
    <w:rsid w:val="008D4508"/>
    <w:rsid w:val="008D602F"/>
    <w:rsid w:val="008E77D6"/>
    <w:rsid w:val="0093335A"/>
    <w:rsid w:val="0094502D"/>
    <w:rsid w:val="00947013"/>
    <w:rsid w:val="00957413"/>
    <w:rsid w:val="009669CE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29"/>
    <w:rsid w:val="00A67276"/>
    <w:rsid w:val="00A67840"/>
    <w:rsid w:val="00A743AC"/>
    <w:rsid w:val="00A76D09"/>
    <w:rsid w:val="00A87A54"/>
    <w:rsid w:val="00AA1809"/>
    <w:rsid w:val="00AB6313"/>
    <w:rsid w:val="00AC0B37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3BC7"/>
    <w:rsid w:val="00BB5683"/>
    <w:rsid w:val="00BD0826"/>
    <w:rsid w:val="00BE3210"/>
    <w:rsid w:val="00C033DD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78E5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C0D97"/>
    <w:rsid w:val="00DD1724"/>
    <w:rsid w:val="00DF5BFB"/>
    <w:rsid w:val="00E469E4"/>
    <w:rsid w:val="00E475C3"/>
    <w:rsid w:val="00E509B0"/>
    <w:rsid w:val="00E72D0C"/>
    <w:rsid w:val="00E7634A"/>
    <w:rsid w:val="00E82BA3"/>
    <w:rsid w:val="00E929AB"/>
    <w:rsid w:val="00E96F7C"/>
    <w:rsid w:val="00EA1688"/>
    <w:rsid w:val="00ED592E"/>
    <w:rsid w:val="00ED6ABD"/>
    <w:rsid w:val="00EE3C0F"/>
    <w:rsid w:val="00EF2A7F"/>
    <w:rsid w:val="00F03EAC"/>
    <w:rsid w:val="00F14024"/>
    <w:rsid w:val="00F172D0"/>
    <w:rsid w:val="00F2416B"/>
    <w:rsid w:val="00F259D7"/>
    <w:rsid w:val="00F32D05"/>
    <w:rsid w:val="00F35263"/>
    <w:rsid w:val="00F53AEA"/>
    <w:rsid w:val="00F66093"/>
    <w:rsid w:val="00F66FB9"/>
    <w:rsid w:val="00F848D6"/>
    <w:rsid w:val="00FA02EF"/>
    <w:rsid w:val="00FA5DDD"/>
    <w:rsid w:val="00FD0B7B"/>
    <w:rsid w:val="00FD1966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C2EBA"/>
  <w15:docId w15:val="{A3B86AD6-832B-4422-9783-6B2A614B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5"/>
        <w:szCs w:val="25"/>
        <w:lang w:val="sv-SE" w:eastAsia="en-US" w:bidi="ar-SA"/>
        <w14:ligatures w14:val="standardContextual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Revision">
    <w:name w:val="Revision"/>
    <w:hidden/>
    <w:uiPriority w:val="99"/>
    <w:semiHidden/>
    <w:rsid w:val="008A7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336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von Malmborg</dc:creator>
  <cp:keywords/>
  <dc:description/>
  <cp:lastModifiedBy>Fredrik von Malmborg</cp:lastModifiedBy>
  <cp:revision>16</cp:revision>
  <dcterms:created xsi:type="dcterms:W3CDTF">2024-04-16T09:05:00Z</dcterms:created>
  <dcterms:modified xsi:type="dcterms:W3CDTF">2024-09-26T09:31:00Z</dcterms:modified>
</cp:coreProperties>
</file>